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FBB1" w14:textId="34217DAF" w:rsidR="007F1BF0" w:rsidRPr="007F1BF0" w:rsidRDefault="00000000" w:rsidP="007F1BF0">
      <w:pPr>
        <w:pStyle w:val="Title"/>
        <w:rPr>
          <w:rFonts w:asciiTheme="minorHAnsi" w:hAnsiTheme="minorHAnsi"/>
          <w:b/>
          <w:bCs/>
        </w:rPr>
      </w:pPr>
      <w:r w:rsidRPr="007F1BF0">
        <w:rPr>
          <w:rFonts w:asciiTheme="minorHAnsi" w:hAnsiTheme="minorHAnsi"/>
          <w:b/>
          <w:bCs/>
        </w:rPr>
        <w:t>Cavalure Measurements &amp; Customization Details</w:t>
      </w:r>
    </w:p>
    <w:p w14:paraId="1F8061F8" w14:textId="77777777" w:rsidR="007F1BF0" w:rsidRDefault="0000000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1BF0">
        <w:t>This form has been created to ensure your Cavalure product fits you perfectly, both in comfort and performance. Because each product is handcrafted to your specific measurements and customization choices, it is essential that you complete this form with care and precision.</w:t>
      </w:r>
      <w:r w:rsidRPr="007F1BF0">
        <w:br/>
      </w:r>
      <w:r w:rsidR="007F1BF0" w:rsidRPr="007F1BF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w:t>
      </w:r>
    </w:p>
    <w:p w14:paraId="4FF68D0D" w14:textId="255717C7" w:rsidR="007F1BF0" w:rsidRPr="007F1BF0" w:rsidRDefault="00000000">
      <w:r w:rsidRPr="007F1BF0">
        <w:br/>
        <w:t>Please note:</w:t>
      </w:r>
      <w:r w:rsidRPr="007F1BF0">
        <w:br/>
        <w:t>- This form can only be submitted ONCE. Double-check all details before submitting.</w:t>
      </w:r>
      <w:r w:rsidRPr="007F1BF0">
        <w:br/>
        <w:t>- Cavalure is NOT responsible for errors in the measurements submitted.</w:t>
      </w:r>
      <w:r w:rsidRPr="007F1BF0">
        <w:br/>
        <w:t>- Measurements must be entered exactly in the units specified:</w:t>
      </w:r>
      <w:r w:rsidRPr="007F1BF0">
        <w:br/>
        <w:t xml:space="preserve">   • Height in Feet/Inches</w:t>
      </w:r>
      <w:r w:rsidRPr="007F1BF0">
        <w:br/>
        <w:t xml:space="preserve">   • Weight in Kilograms (KG)</w:t>
      </w:r>
      <w:r w:rsidRPr="007F1BF0">
        <w:br/>
        <w:t xml:space="preserve">   • All other measurements in Centimeters (CM)</w:t>
      </w:r>
      <w:r w:rsidRPr="007F1BF0">
        <w:br/>
        <w:t>- You must complete Section 1 if ordering boots. If ordering only knee guards, proceed to Section 2.</w:t>
      </w:r>
      <w:r w:rsidRPr="007F1BF0">
        <w:br/>
        <w:t>- Logos must be attached in PNG or JPG format, and initials must be clearly written.</w:t>
      </w:r>
      <w:r w:rsidRPr="007F1BF0">
        <w:br/>
        <w:t xml:space="preserve">- For any questions or assistance, please contact </w:t>
      </w:r>
      <w:hyperlink r:id="rId8" w:history="1">
        <w:r w:rsidR="007F1BF0" w:rsidRPr="00983672">
          <w:rPr>
            <w:rStyle w:val="Hyperlink"/>
          </w:rPr>
          <w:t>support@cavalure.com</w:t>
        </w:r>
      </w:hyperlink>
      <w:r w:rsidR="007F1BF0">
        <w:br/>
        <w:t>- Upload separately if buying multiple products in the same cart</w:t>
      </w:r>
    </w:p>
    <w:p w14:paraId="5B629BC5" w14:textId="77777777" w:rsidR="007F1BF0" w:rsidRDefault="007F1BF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1BF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_________________________________________________________________________________________________________</w:t>
      </w:r>
    </w:p>
    <w:p w14:paraId="270C8381" w14:textId="77777777" w:rsidR="007F1BF0" w:rsidRDefault="007F1BF0"/>
    <w:p w14:paraId="18690979" w14:textId="77777777" w:rsidR="007F1BF0" w:rsidRDefault="007F1BF0">
      <w:r>
        <w:t>Full Name:</w:t>
      </w:r>
    </w:p>
    <w:p w14:paraId="429F1E22" w14:textId="262D90BE" w:rsidR="00635916" w:rsidRPr="007F1BF0" w:rsidRDefault="00000000">
      <w:r w:rsidRPr="007F1BF0">
        <w:br w:type="page"/>
      </w:r>
    </w:p>
    <w:p w14:paraId="6D53C84E" w14:textId="77777777" w:rsidR="00635916" w:rsidRDefault="00000000">
      <w:pPr>
        <w:pStyle w:val="Heading1"/>
        <w:rPr>
          <w:rFonts w:asciiTheme="minorHAnsi" w:hAnsiTheme="minorHAnsi"/>
        </w:rPr>
      </w:pPr>
      <w:r w:rsidRPr="007F1BF0">
        <w:rPr>
          <w:rFonts w:asciiTheme="minorHAnsi" w:hAnsiTheme="minorHAnsi"/>
        </w:rPr>
        <w:lastRenderedPageBreak/>
        <w:t>SECTION 1 – Sizing &amp; Fit Details</w:t>
      </w:r>
    </w:p>
    <w:p w14:paraId="2CA1239E" w14:textId="77777777" w:rsidR="007F1BF0" w:rsidRPr="007F1BF0" w:rsidRDefault="007F1BF0" w:rsidP="007F1BF0"/>
    <w:p w14:paraId="42383CE4" w14:textId="009B8427" w:rsidR="00635916" w:rsidRDefault="00000000">
      <w:r w:rsidRPr="007F1BF0">
        <w:t xml:space="preserve">Height (ft/in): </w:t>
      </w:r>
    </w:p>
    <w:p w14:paraId="7E6DA21C" w14:textId="77777777" w:rsidR="007F1BF0" w:rsidRPr="007F1BF0" w:rsidRDefault="007F1BF0"/>
    <w:p w14:paraId="0284C7AE" w14:textId="69296D0F" w:rsidR="00635916" w:rsidRDefault="00000000">
      <w:r w:rsidRPr="007F1BF0">
        <w:t xml:space="preserve">Weight (kg): </w:t>
      </w:r>
    </w:p>
    <w:p w14:paraId="0F385EDA" w14:textId="77777777" w:rsidR="007F1BF0" w:rsidRPr="007F1BF0" w:rsidRDefault="007F1BF0"/>
    <w:p w14:paraId="3AED1150" w14:textId="7549CEAF" w:rsidR="00635916" w:rsidRPr="007F1BF0" w:rsidRDefault="00000000">
      <w:r w:rsidRPr="007F1BF0">
        <w:t xml:space="preserve">Shoe Size (UK): </w:t>
      </w:r>
    </w:p>
    <w:p w14:paraId="65FC6B71" w14:textId="77777777" w:rsidR="007F1BF0" w:rsidRDefault="007F1BF0">
      <w:r>
        <w:t>_________________________________________________________________________________________________________</w:t>
      </w:r>
    </w:p>
    <w:p w14:paraId="33BDFF42" w14:textId="1AF93895" w:rsidR="00635916" w:rsidRPr="007F1BF0" w:rsidRDefault="00000000">
      <w:r w:rsidRPr="007F1BF0">
        <w:br/>
        <w:t>Please sit down and use an accurate measuring tape to take the following measurements for both your left and right legs/feet (in CM):</w:t>
      </w:r>
    </w:p>
    <w:tbl>
      <w:tblPr>
        <w:tblStyle w:val="TableGrid"/>
        <w:tblW w:w="0" w:type="auto"/>
        <w:tblLook w:val="04A0" w:firstRow="1" w:lastRow="0" w:firstColumn="1" w:lastColumn="0" w:noHBand="0" w:noVBand="1"/>
      </w:tblPr>
      <w:tblGrid>
        <w:gridCol w:w="2880"/>
        <w:gridCol w:w="2880"/>
        <w:gridCol w:w="2880"/>
      </w:tblGrid>
      <w:tr w:rsidR="00635916" w:rsidRPr="007F1BF0" w14:paraId="43F774BC" w14:textId="77777777">
        <w:tc>
          <w:tcPr>
            <w:tcW w:w="2880" w:type="dxa"/>
          </w:tcPr>
          <w:p w14:paraId="1AF6659D" w14:textId="77777777" w:rsidR="00635916" w:rsidRPr="007F1BF0" w:rsidRDefault="00000000">
            <w:r w:rsidRPr="007F1BF0">
              <w:t>Measurement Type</w:t>
            </w:r>
          </w:p>
        </w:tc>
        <w:tc>
          <w:tcPr>
            <w:tcW w:w="2880" w:type="dxa"/>
          </w:tcPr>
          <w:p w14:paraId="79A4FB51" w14:textId="77777777" w:rsidR="00635916" w:rsidRPr="007F1BF0" w:rsidRDefault="00000000">
            <w:r w:rsidRPr="007F1BF0">
              <w:t>Left Leg (CM)</w:t>
            </w:r>
          </w:p>
        </w:tc>
        <w:tc>
          <w:tcPr>
            <w:tcW w:w="2880" w:type="dxa"/>
          </w:tcPr>
          <w:p w14:paraId="494A56F9" w14:textId="77777777" w:rsidR="00635916" w:rsidRPr="007F1BF0" w:rsidRDefault="00000000">
            <w:r w:rsidRPr="007F1BF0">
              <w:t>Right Leg (CM)</w:t>
            </w:r>
          </w:p>
        </w:tc>
      </w:tr>
      <w:tr w:rsidR="00635916" w:rsidRPr="007F1BF0" w14:paraId="4412B000" w14:textId="77777777">
        <w:tc>
          <w:tcPr>
            <w:tcW w:w="2880" w:type="dxa"/>
          </w:tcPr>
          <w:p w14:paraId="074627D1" w14:textId="77777777" w:rsidR="00635916" w:rsidRPr="007F1BF0" w:rsidRDefault="00000000">
            <w:r w:rsidRPr="007F1BF0">
              <w:t>1. Instep – Circumference</w:t>
            </w:r>
          </w:p>
        </w:tc>
        <w:tc>
          <w:tcPr>
            <w:tcW w:w="2880" w:type="dxa"/>
          </w:tcPr>
          <w:p w14:paraId="29723666" w14:textId="77777777" w:rsidR="00635916" w:rsidRPr="007F1BF0" w:rsidRDefault="00635916"/>
        </w:tc>
        <w:tc>
          <w:tcPr>
            <w:tcW w:w="2880" w:type="dxa"/>
          </w:tcPr>
          <w:p w14:paraId="1D9DA6BF" w14:textId="77777777" w:rsidR="00635916" w:rsidRPr="007F1BF0" w:rsidRDefault="00635916"/>
        </w:tc>
      </w:tr>
      <w:tr w:rsidR="00635916" w:rsidRPr="007F1BF0" w14:paraId="2F4C7EA9" w14:textId="77777777">
        <w:tc>
          <w:tcPr>
            <w:tcW w:w="2880" w:type="dxa"/>
          </w:tcPr>
          <w:p w14:paraId="1BF6B5D6" w14:textId="77777777" w:rsidR="00635916" w:rsidRPr="007F1BF0" w:rsidRDefault="00000000">
            <w:r w:rsidRPr="007F1BF0">
              <w:t>2. Ankle – Circumference</w:t>
            </w:r>
          </w:p>
        </w:tc>
        <w:tc>
          <w:tcPr>
            <w:tcW w:w="2880" w:type="dxa"/>
          </w:tcPr>
          <w:p w14:paraId="62AA914E" w14:textId="77777777" w:rsidR="00635916" w:rsidRPr="007F1BF0" w:rsidRDefault="00635916"/>
        </w:tc>
        <w:tc>
          <w:tcPr>
            <w:tcW w:w="2880" w:type="dxa"/>
          </w:tcPr>
          <w:p w14:paraId="449550E0" w14:textId="77777777" w:rsidR="00635916" w:rsidRPr="007F1BF0" w:rsidRDefault="00635916"/>
        </w:tc>
      </w:tr>
      <w:tr w:rsidR="00635916" w:rsidRPr="007F1BF0" w14:paraId="5E9EBA93" w14:textId="77777777">
        <w:tc>
          <w:tcPr>
            <w:tcW w:w="2880" w:type="dxa"/>
          </w:tcPr>
          <w:p w14:paraId="24A3F8B5" w14:textId="77777777" w:rsidR="00635916" w:rsidRPr="007F1BF0" w:rsidRDefault="00000000">
            <w:r w:rsidRPr="007F1BF0">
              <w:t>3. Calf Width – Circumference</w:t>
            </w:r>
          </w:p>
        </w:tc>
        <w:tc>
          <w:tcPr>
            <w:tcW w:w="2880" w:type="dxa"/>
          </w:tcPr>
          <w:p w14:paraId="4188ED07" w14:textId="77777777" w:rsidR="00635916" w:rsidRPr="007F1BF0" w:rsidRDefault="00635916"/>
        </w:tc>
        <w:tc>
          <w:tcPr>
            <w:tcW w:w="2880" w:type="dxa"/>
          </w:tcPr>
          <w:p w14:paraId="3CFA0501" w14:textId="77777777" w:rsidR="00635916" w:rsidRPr="007F1BF0" w:rsidRDefault="00635916"/>
        </w:tc>
      </w:tr>
      <w:tr w:rsidR="00635916" w:rsidRPr="007F1BF0" w14:paraId="14EAF4B8" w14:textId="77777777">
        <w:tc>
          <w:tcPr>
            <w:tcW w:w="2880" w:type="dxa"/>
          </w:tcPr>
          <w:p w14:paraId="0A68709F" w14:textId="77777777" w:rsidR="00635916" w:rsidRPr="007F1BF0" w:rsidRDefault="00000000">
            <w:r w:rsidRPr="007F1BF0">
              <w:t>4. Boot Top – Circumference (just below knee)</w:t>
            </w:r>
          </w:p>
        </w:tc>
        <w:tc>
          <w:tcPr>
            <w:tcW w:w="2880" w:type="dxa"/>
          </w:tcPr>
          <w:p w14:paraId="63B547B8" w14:textId="77777777" w:rsidR="00635916" w:rsidRPr="007F1BF0" w:rsidRDefault="00635916"/>
        </w:tc>
        <w:tc>
          <w:tcPr>
            <w:tcW w:w="2880" w:type="dxa"/>
          </w:tcPr>
          <w:p w14:paraId="3C8D5461" w14:textId="77777777" w:rsidR="00635916" w:rsidRPr="007F1BF0" w:rsidRDefault="00635916"/>
        </w:tc>
      </w:tr>
      <w:tr w:rsidR="00635916" w:rsidRPr="007F1BF0" w14:paraId="39ED1F2F" w14:textId="77777777">
        <w:tc>
          <w:tcPr>
            <w:tcW w:w="2880" w:type="dxa"/>
          </w:tcPr>
          <w:p w14:paraId="14BAE467" w14:textId="77777777" w:rsidR="00635916" w:rsidRPr="007F1BF0" w:rsidRDefault="00000000">
            <w:r w:rsidRPr="007F1BF0">
              <w:t>5. Boot Height – Length (from sole to boot top)</w:t>
            </w:r>
          </w:p>
        </w:tc>
        <w:tc>
          <w:tcPr>
            <w:tcW w:w="2880" w:type="dxa"/>
          </w:tcPr>
          <w:p w14:paraId="60D907AD" w14:textId="77777777" w:rsidR="00635916" w:rsidRPr="007F1BF0" w:rsidRDefault="00635916"/>
        </w:tc>
        <w:tc>
          <w:tcPr>
            <w:tcW w:w="2880" w:type="dxa"/>
          </w:tcPr>
          <w:p w14:paraId="010863E6" w14:textId="77777777" w:rsidR="00635916" w:rsidRPr="007F1BF0" w:rsidRDefault="00635916"/>
        </w:tc>
      </w:tr>
      <w:tr w:rsidR="00635916" w:rsidRPr="007F1BF0" w14:paraId="44D3A07B" w14:textId="77777777">
        <w:tc>
          <w:tcPr>
            <w:tcW w:w="2880" w:type="dxa"/>
          </w:tcPr>
          <w:p w14:paraId="58D2237E" w14:textId="77777777" w:rsidR="00635916" w:rsidRPr="007F1BF0" w:rsidRDefault="00000000">
            <w:r w:rsidRPr="007F1BF0">
              <w:t>6. Foot Length (heel to toe)</w:t>
            </w:r>
          </w:p>
        </w:tc>
        <w:tc>
          <w:tcPr>
            <w:tcW w:w="2880" w:type="dxa"/>
          </w:tcPr>
          <w:p w14:paraId="10A880C7" w14:textId="77777777" w:rsidR="00635916" w:rsidRPr="007F1BF0" w:rsidRDefault="00635916"/>
        </w:tc>
        <w:tc>
          <w:tcPr>
            <w:tcW w:w="2880" w:type="dxa"/>
          </w:tcPr>
          <w:p w14:paraId="2B610A44" w14:textId="77777777" w:rsidR="00635916" w:rsidRPr="007F1BF0" w:rsidRDefault="00635916"/>
        </w:tc>
      </w:tr>
      <w:tr w:rsidR="00635916" w:rsidRPr="007F1BF0" w14:paraId="2F48A6C5" w14:textId="77777777">
        <w:tc>
          <w:tcPr>
            <w:tcW w:w="2880" w:type="dxa"/>
          </w:tcPr>
          <w:p w14:paraId="05C056FE" w14:textId="77777777" w:rsidR="00635916" w:rsidRPr="007F1BF0" w:rsidRDefault="00000000">
            <w:r w:rsidRPr="007F1BF0">
              <w:t>7. Foot Width</w:t>
            </w:r>
          </w:p>
        </w:tc>
        <w:tc>
          <w:tcPr>
            <w:tcW w:w="2880" w:type="dxa"/>
          </w:tcPr>
          <w:p w14:paraId="3ED60C9D" w14:textId="77777777" w:rsidR="00635916" w:rsidRPr="007F1BF0" w:rsidRDefault="00635916"/>
        </w:tc>
        <w:tc>
          <w:tcPr>
            <w:tcW w:w="2880" w:type="dxa"/>
          </w:tcPr>
          <w:p w14:paraId="34AEC1AC" w14:textId="77777777" w:rsidR="00635916" w:rsidRPr="007F1BF0" w:rsidRDefault="00635916"/>
        </w:tc>
      </w:tr>
    </w:tbl>
    <w:p w14:paraId="1132B1C1" w14:textId="77777777" w:rsidR="00635916" w:rsidRPr="007F1BF0" w:rsidRDefault="00000000">
      <w:r w:rsidRPr="007F1BF0">
        <w:br w:type="page"/>
      </w:r>
    </w:p>
    <w:p w14:paraId="60D9F8F3" w14:textId="77777777" w:rsidR="00635916" w:rsidRDefault="00000000">
      <w:pPr>
        <w:pStyle w:val="Heading1"/>
        <w:rPr>
          <w:rFonts w:asciiTheme="minorHAnsi" w:hAnsiTheme="minorHAnsi"/>
        </w:rPr>
      </w:pPr>
      <w:r w:rsidRPr="007F1BF0">
        <w:rPr>
          <w:rFonts w:asciiTheme="minorHAnsi" w:hAnsiTheme="minorHAnsi"/>
        </w:rPr>
        <w:lastRenderedPageBreak/>
        <w:t>SECTION 2 – Personalization</w:t>
      </w:r>
    </w:p>
    <w:p w14:paraId="1D7FE561" w14:textId="77777777" w:rsidR="007F1BF0" w:rsidRPr="007F1BF0" w:rsidRDefault="007F1BF0" w:rsidP="007F1BF0"/>
    <w:p w14:paraId="25307931" w14:textId="77777777" w:rsidR="00635916" w:rsidRPr="007F1BF0" w:rsidRDefault="00000000">
      <w:r w:rsidRPr="007F1BF0">
        <w:t>Attach your logo file (PNG or JPG only):</w:t>
      </w:r>
    </w:p>
    <w:p w14:paraId="2FE98402" w14:textId="77777777" w:rsidR="00635916" w:rsidRPr="007F1BF0" w:rsidRDefault="00000000">
      <w:r w:rsidRPr="007F1BF0">
        <w:br/>
        <w:t>OR</w:t>
      </w:r>
      <w:r w:rsidRPr="007F1BF0">
        <w:br/>
      </w:r>
    </w:p>
    <w:p w14:paraId="2C7A06DC" w14:textId="77777777" w:rsidR="00635916" w:rsidRPr="007F1BF0" w:rsidRDefault="00000000">
      <w:r w:rsidRPr="007F1BF0">
        <w:t>Enter your initials (for embroidery or embossing):</w:t>
      </w:r>
    </w:p>
    <w:p w14:paraId="6066005C" w14:textId="77777777" w:rsidR="00635916" w:rsidRPr="007F1BF0" w:rsidRDefault="00000000">
      <w:r w:rsidRPr="007F1BF0">
        <w:t>_________________________________________________________</w:t>
      </w:r>
    </w:p>
    <w:p w14:paraId="4428AC7A" w14:textId="77777777" w:rsidR="00635916" w:rsidRDefault="00000000">
      <w:r w:rsidRPr="007F1BF0">
        <w:br/>
        <w:t>Please ensure your selection (logo or initials) matches the option chosen during checkout</w:t>
      </w:r>
      <w:r>
        <w:t>.</w:t>
      </w:r>
    </w:p>
    <w:p w14:paraId="71FA79EC" w14:textId="4BAC5924" w:rsidR="007F1BF0" w:rsidRDefault="007F1BF0">
      <w:r>
        <w:t>_________________________________________________________________________________________________________</w:t>
      </w:r>
    </w:p>
    <w:p w14:paraId="114C2CE5" w14:textId="7C723B42" w:rsidR="007F1BF0" w:rsidRDefault="007F1BF0">
      <w:r>
        <w:t>Initials:                                                                                                                  [Skip if choosing Logo]</w:t>
      </w:r>
    </w:p>
    <w:p w14:paraId="59D7ED85" w14:textId="0A4D94C1" w:rsidR="007F1BF0" w:rsidRDefault="007F1BF0">
      <w:r>
        <w:t>_________________________________________________________________________________________________________</w:t>
      </w:r>
    </w:p>
    <w:p w14:paraId="2FE1A4FD" w14:textId="13CCD1A9" w:rsidR="007F1BF0" w:rsidRDefault="007F1BF0">
      <w:r>
        <w:t xml:space="preserve">Logo:                                                                                                                  </w:t>
      </w:r>
      <w:r>
        <w:t xml:space="preserve">[Skip if choosing </w:t>
      </w:r>
      <w:r>
        <w:t>Initials</w:t>
      </w:r>
      <w:r>
        <w:t>]</w:t>
      </w:r>
    </w:p>
    <w:sectPr w:rsidR="007F1BF0"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1D71" w14:textId="77777777" w:rsidR="00041D8D" w:rsidRDefault="00041D8D" w:rsidP="007F1BF0">
      <w:pPr>
        <w:spacing w:after="0" w:line="240" w:lineRule="auto"/>
      </w:pPr>
      <w:r>
        <w:separator/>
      </w:r>
    </w:p>
  </w:endnote>
  <w:endnote w:type="continuationSeparator" w:id="0">
    <w:p w14:paraId="1259D42E" w14:textId="77777777" w:rsidR="00041D8D" w:rsidRDefault="00041D8D" w:rsidP="007F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0DAF" w14:textId="1EBC5D78" w:rsidR="007F1BF0" w:rsidRDefault="007F1BF0" w:rsidP="007F1BF0">
    <w:pPr>
      <w:pStyle w:val="Footer"/>
      <w:jc w:val="center"/>
    </w:pPr>
    <w:r>
      <w:t xml:space="preserve">Email: </w:t>
    </w:r>
    <w:hyperlink r:id="rId1" w:history="1">
      <w:r w:rsidRPr="00983672">
        <w:rPr>
          <w:rStyle w:val="Hyperlink"/>
        </w:rPr>
        <w:t>info@cavalure.com</w:t>
      </w:r>
    </w:hyperlink>
    <w:r>
      <w:t xml:space="preserve"> | </w:t>
    </w:r>
    <w:r>
      <w:t>Instagram: @cavalure_</w:t>
    </w:r>
    <w:r>
      <w:t xml:space="preserve"> | Help: </w:t>
    </w:r>
    <w:hyperlink r:id="rId2" w:history="1">
      <w:r w:rsidRPr="00983672">
        <w:rPr>
          <w:rStyle w:val="Hyperlink"/>
        </w:rPr>
        <w:t>support@cavalure.com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BE36" w14:textId="77777777" w:rsidR="00041D8D" w:rsidRDefault="00041D8D" w:rsidP="007F1BF0">
      <w:pPr>
        <w:spacing w:after="0" w:line="240" w:lineRule="auto"/>
      </w:pPr>
      <w:r>
        <w:separator/>
      </w:r>
    </w:p>
  </w:footnote>
  <w:footnote w:type="continuationSeparator" w:id="0">
    <w:p w14:paraId="5DA3BF3F" w14:textId="77777777" w:rsidR="00041D8D" w:rsidRDefault="00041D8D" w:rsidP="007F1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7657633">
    <w:abstractNumId w:val="8"/>
  </w:num>
  <w:num w:numId="2" w16cid:durableId="829373545">
    <w:abstractNumId w:val="6"/>
  </w:num>
  <w:num w:numId="3" w16cid:durableId="794183092">
    <w:abstractNumId w:val="5"/>
  </w:num>
  <w:num w:numId="4" w16cid:durableId="1966082047">
    <w:abstractNumId w:val="4"/>
  </w:num>
  <w:num w:numId="5" w16cid:durableId="1875388414">
    <w:abstractNumId w:val="7"/>
  </w:num>
  <w:num w:numId="6" w16cid:durableId="668093041">
    <w:abstractNumId w:val="3"/>
  </w:num>
  <w:num w:numId="7" w16cid:durableId="693849739">
    <w:abstractNumId w:val="2"/>
  </w:num>
  <w:num w:numId="8" w16cid:durableId="28533461">
    <w:abstractNumId w:val="1"/>
  </w:num>
  <w:num w:numId="9" w16cid:durableId="6102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D8D"/>
    <w:rsid w:val="0006063C"/>
    <w:rsid w:val="00076F43"/>
    <w:rsid w:val="0015074B"/>
    <w:rsid w:val="0029639D"/>
    <w:rsid w:val="00326F90"/>
    <w:rsid w:val="00635916"/>
    <w:rsid w:val="007F1BF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84CDA"/>
  <w14:defaultImageDpi w14:val="300"/>
  <w15:docId w15:val="{850F33D9-3EAE-4C32-BE5F-68AEB8F6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F1BF0"/>
    <w:rPr>
      <w:color w:val="0000FF" w:themeColor="hyperlink"/>
      <w:u w:val="single"/>
    </w:rPr>
  </w:style>
  <w:style w:type="character" w:styleId="UnresolvedMention">
    <w:name w:val="Unresolved Mention"/>
    <w:basedOn w:val="DefaultParagraphFont"/>
    <w:uiPriority w:val="99"/>
    <w:semiHidden/>
    <w:unhideWhenUsed/>
    <w:rsid w:val="007F1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valu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pport@cavalure.com" TargetMode="External"/><Relationship Id="rId1" Type="http://schemas.openxmlformats.org/officeDocument/2006/relationships/hyperlink" Target="mailto:info@caval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Ibad Karim</cp:lastModifiedBy>
  <cp:revision>2</cp:revision>
  <dcterms:created xsi:type="dcterms:W3CDTF">2013-12-23T23:15:00Z</dcterms:created>
  <dcterms:modified xsi:type="dcterms:W3CDTF">2025-05-20T17:44:00Z</dcterms:modified>
  <cp:category/>
</cp:coreProperties>
</file>